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Danışman Listesi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Sınıf</w:t>
            </w:r>
          </w:p>
        </w:tc>
        <w:tc>
          <w:tcPr>
            <w:tcW w:type="dxa" w:w="2160"/>
          </w:tcPr>
          <w:p>
            <w:r>
              <w:t>Danışman</w:t>
            </w:r>
          </w:p>
        </w:tc>
        <w:tc>
          <w:tcPr>
            <w:tcW w:type="dxa" w:w="2160"/>
          </w:tcPr>
          <w:p>
            <w:r>
              <w:t>Mail Adresi</w:t>
            </w:r>
          </w:p>
        </w:tc>
        <w:tc>
          <w:tcPr>
            <w:tcW w:type="dxa" w:w="2160"/>
          </w:tcPr>
          <w:p>
            <w:r>
              <w:t>Ofis Adresi</w:t>
            </w:r>
          </w:p>
        </w:tc>
      </w:tr>
      <w:tr>
        <w:tc>
          <w:tcPr>
            <w:tcW w:type="dxa" w:w="2160"/>
          </w:tcPr>
          <w:p>
            <w:r>
              <w:t>1. Sınıf</w:t>
            </w:r>
          </w:p>
        </w:tc>
        <w:tc>
          <w:tcPr>
            <w:tcW w:type="dxa" w:w="2160"/>
          </w:tcPr>
          <w:p>
            <w:r>
              <w:t>Dr. Ramazan MENAK</w:t>
            </w:r>
          </w:p>
        </w:tc>
        <w:tc>
          <w:tcPr>
            <w:tcW w:type="dxa" w:w="2160"/>
          </w:tcPr>
          <w:p>
            <w:r>
              <w:t>ramazanmenak@siirt.edu.tr</w:t>
            </w:r>
          </w:p>
        </w:tc>
        <w:tc>
          <w:tcPr>
            <w:tcW w:type="dxa" w:w="2160"/>
          </w:tcPr>
          <w:p>
            <w:r>
              <w:t>Mühendislik Fakültesi, C Blok Üst Kat</w:t>
            </w:r>
          </w:p>
        </w:tc>
      </w:tr>
      <w:tr>
        <w:tc>
          <w:tcPr>
            <w:tcW w:type="dxa" w:w="2160"/>
          </w:tcPr>
          <w:p>
            <w:r>
              <w:t>2. Sınıf</w:t>
            </w:r>
          </w:p>
        </w:tc>
        <w:tc>
          <w:tcPr>
            <w:tcW w:type="dxa" w:w="2160"/>
          </w:tcPr>
          <w:p>
            <w:r>
              <w:t>Dr. Öğr. Üyesi Rıdvan ÇETİN</w:t>
            </w:r>
          </w:p>
        </w:tc>
        <w:tc>
          <w:tcPr>
            <w:tcW w:type="dxa" w:w="2160"/>
          </w:tcPr>
          <w:p>
            <w:r>
              <w:t>ridvancetin@siirt.edu.tr</w:t>
            </w:r>
          </w:p>
        </w:tc>
        <w:tc>
          <w:tcPr>
            <w:tcW w:type="dxa" w:w="2160"/>
          </w:tcPr>
          <w:p>
            <w:r>
              <w:t>Mühendislik Fakültesi, C Blok Alt Kat (Elektrik Makina Lab Ofisi)</w:t>
            </w:r>
          </w:p>
        </w:tc>
      </w:tr>
      <w:tr>
        <w:tc>
          <w:tcPr>
            <w:tcW w:type="dxa" w:w="2160"/>
          </w:tcPr>
          <w:p>
            <w:r>
              <w:t>3. Sınıf</w:t>
            </w:r>
          </w:p>
        </w:tc>
        <w:tc>
          <w:tcPr>
            <w:tcW w:type="dxa" w:w="2160"/>
          </w:tcPr>
          <w:p>
            <w:r>
              <w:t>Dr. Öğr. Üyesi Bayram KOCAMAN</w:t>
            </w:r>
          </w:p>
        </w:tc>
        <w:tc>
          <w:tcPr>
            <w:tcW w:type="dxa" w:w="2160"/>
          </w:tcPr>
          <w:p>
            <w:r>
              <w:t>bayram.kocaman@siirt.edu.tr</w:t>
            </w:r>
          </w:p>
        </w:tc>
        <w:tc>
          <w:tcPr>
            <w:tcW w:type="dxa" w:w="2160"/>
          </w:tcPr>
          <w:p>
            <w:r>
              <w:t>Mühendislik Fakültesi, A Blok Alt Kat</w:t>
            </w:r>
          </w:p>
        </w:tc>
      </w:tr>
      <w:tr>
        <w:tc>
          <w:tcPr>
            <w:tcW w:type="dxa" w:w="2160"/>
          </w:tcPr>
          <w:p>
            <w:r>
              <w:t>4. Sınıf</w:t>
            </w:r>
          </w:p>
        </w:tc>
        <w:tc>
          <w:tcPr>
            <w:tcW w:type="dxa" w:w="2160"/>
          </w:tcPr>
          <w:p>
            <w:r>
              <w:t>Dr. Öğr. Üyesi Mehmet KAZICI</w:t>
            </w:r>
          </w:p>
        </w:tc>
        <w:tc>
          <w:tcPr>
            <w:tcW w:type="dxa" w:w="2160"/>
          </w:tcPr>
          <w:p>
            <w:r>
              <w:t>mehmetkazici@siirt.edu.tr</w:t>
            </w:r>
          </w:p>
        </w:tc>
        <w:tc>
          <w:tcPr>
            <w:tcW w:type="dxa" w:w="2160"/>
          </w:tcPr>
          <w:p>
            <w:r>
              <w:t>Mühendislik Fakültesi, C Blok Alt Kat (Elektrik Makina Lab Ofisi)</w:t>
            </w:r>
          </w:p>
        </w:tc>
      </w:tr>
      <w:tr>
        <w:tc>
          <w:tcPr>
            <w:tcW w:type="dxa" w:w="2160"/>
          </w:tcPr>
          <w:p>
            <w:r>
              <w:t>4+ Sınıf</w:t>
            </w:r>
          </w:p>
        </w:tc>
        <w:tc>
          <w:tcPr>
            <w:tcW w:type="dxa" w:w="2160"/>
          </w:tcPr>
          <w:p>
            <w:r>
              <w:t>Doç. Dr. Murat AKDEMİR</w:t>
            </w:r>
          </w:p>
        </w:tc>
        <w:tc>
          <w:tcPr>
            <w:tcW w:type="dxa" w:w="2160"/>
          </w:tcPr>
          <w:p>
            <w:r>
              <w:t>muratakdemir@siirt.edu.tr</w:t>
            </w:r>
          </w:p>
        </w:tc>
        <w:tc>
          <w:tcPr>
            <w:tcW w:type="dxa" w:w="2160"/>
          </w:tcPr>
          <w:p>
            <w:r>
              <w:t>Mühendislik Fakültesi, C Blok Üst Kat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